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书名：铁流二万五千里  红军长征史话</w:t>
      </w:r>
    </w:p>
    <w:p>
      <w:r>
        <w:t>作者：璞玉霍，徐爽迷著</w:t>
      </w:r>
    </w:p>
    <w:p>
      <w:r>
        <w:t>出版社：上海：上海人民出版社</w:t>
      </w:r>
    </w:p>
    <w:p>
      <w:r>
        <w:t>出版日期：1986.08</w:t>
      </w:r>
    </w:p>
    <w:p>
      <w:r>
        <w:t>总页数：228</w:t>
      </w:r>
    </w:p>
    <w:p>
      <w:r>
        <w:t>更多请访问教客网: www.jiaokey.com</w:t>
      </w:r>
    </w:p>
    <w:p>
      <w:r>
        <w:t>铁流二万五千里  红军长征史话 评论地址：https://www.jiaokey.com/book/detail/10120159.html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