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书名：宋氏三姐妹  宋蔼龄，宋庆龄，宋美龄</w:t>
      </w:r>
    </w:p>
    <w:p>
      <w:r>
        <w:t>作者：（美）尤恩森（R.Eunson）著；赵云侠译</w:t>
      </w:r>
    </w:p>
    <w:p>
      <w:r>
        <w:t>出版社：北京：世界知识出版社</w:t>
      </w:r>
    </w:p>
    <w:p>
      <w:r>
        <w:t>出版日期：1984.05</w:t>
      </w:r>
    </w:p>
    <w:p>
      <w:r>
        <w:t>总页数：121</w:t>
      </w:r>
    </w:p>
    <w:p>
      <w:r>
        <w:t>更多请访问教客网: www.jiaokey.com</w:t>
      </w:r>
    </w:p>
    <w:p>
      <w:r>
        <w:t>宋氏三姐妹  宋蔼龄，宋庆龄，宋美龄 评论地址：https://www.jiaokey.com/book/detail/10120074.html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