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黑龙江历史大事记  1900-1911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黑龙江历史大事记  1900-1911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本书出售、求购地址：https://www.jiaokey.com/book/detail/10120023.html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关键词搜索：https://www.jiaokey.com/tag/黑龙江历史大事记  1900-1911.html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