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黑龙江历史大事记  1945-1949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黑龙江历史大事记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本书出售、求购地址：https://www.jiaokey.com/book/detail/10120020.html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关键词搜索：https://www.jiaokey.com/tag/黑龙江历史大事记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