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书名：龙江三纪</w:t>
      </w:r>
    </w:p>
    <w:p>
      <w:r>
        <w:t>作者：（清）杨宾等撰；周诚望等标注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总页数：260</w:t>
      </w:r>
    </w:p>
    <w:p>
      <w:r>
        <w:t>更多请访问教客网: www.jiaokey.com</w:t>
      </w:r>
    </w:p>
    <w:p>
      <w:r>
        <w:t>龙江三纪 评论地址：https://www.jiaokey.com/book/detail/10119999.html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