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书名：敝帚一把  李铁铮的晚年写作和生平</w:t>
      </w:r>
    </w:p>
    <w:p>
      <w:r>
        <w:t>作者：李铁铮著</w:t>
      </w:r>
    </w:p>
    <w:p>
      <w:r>
        <w:t>出版社：长沙：湖南人民出版社</w:t>
      </w:r>
    </w:p>
    <w:p>
      <w:r>
        <w:t>出版日期：1984.08</w:t>
      </w:r>
    </w:p>
    <w:p>
      <w:r>
        <w:t>总页数：344</w:t>
      </w:r>
    </w:p>
    <w:p>
      <w:r>
        <w:t>更多请访问教客网: www.jiaokey.com</w:t>
      </w:r>
    </w:p>
    <w:p>
      <w:r>
        <w:t>敝帚一把  李铁铮的晚年写作和生平 评论地址：https://www.jiaokey.com/book/detail/10119992.html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