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孙中山与中国革命的起源</w:t>
      </w:r>
    </w:p>
    <w:p>
      <w:r>
        <w:rPr>
          <w:rFonts w:ascii="宋体" w:hAnsi="宋体" w:eastAsia="宋体"/>
          <w:sz w:val="24"/>
        </w:rPr>
        <w:t>（美）史扶邻（H.Z.Schiffrin）著；丘权政，符致兴译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孙中山与中国革命的起源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（美）史扶邻（H.Z.Schiffrin）著；丘权政，符致兴译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本书出售、求购地址：https://www.jiaokey.com/book/detail/10119928.html</w:t>
      </w:r>
    </w:p>
    <w:p>
      <w:r>
        <w:t>更多相关图书推荐：https://www.jiaokey.com</w:t>
      </w:r>
    </w:p>
    <w:p>
      <w:r>
        <w:t>（美）史扶邻（H.Z.Schiffrin）著；丘权政，符致兴译 其他作品：https://www.jiaokey.com/tag/（美）史扶邻（H.Z.Schiffrin）著；丘权政，符致兴译.html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关键词搜索：https://www.jiaokey.com/tag/孙中山与中国革命的起源.html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