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帛书老子注译与研究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帛书老子注译与研究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本书出售、求购地址：https://www.jiaokey.com/book/detail/10119889.html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关键词搜索：https://www.jiaokey.com/tag/帛书老子注译与研究.html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