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书名：世界著名物理学家传记  原子时代的先驱者</w:t>
      </w:r>
    </w:p>
    <w:p>
      <w:r>
        <w:t>作者:弗里德里希·赫尔内克</w:t>
      </w:r>
    </w:p>
    <w:p>
      <w:r>
        <w:t>出版社:北京：科学技术文献出版社</w:t>
      </w:r>
    </w:p>
    <w:p>
      <w:r>
        <w:t>出版日期：1981.09</w:t>
      </w:r>
    </w:p>
    <w:p>
      <w:r>
        <w:t>总页数：393</w:t>
      </w:r>
    </w:p>
    <w:p>
      <w:r>
        <w:t>更多请访问教客网:www.jiaokey.com</w:t>
      </w:r>
    </w:p>
    <w:p>
      <w:r>
        <w:t>世界著名物理学家传记  原子时代的先驱者评论地址：https://www.jiaokey.com/book/detail/10119874.html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