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书名：四十一位著名的物理学家</w:t>
      </w:r>
    </w:p>
    <w:p>
      <w:r>
        <w:t>作者：（捷）托·博列梓（Т.Борец）著；薛克夫，阎崇文译</w:t>
      </w:r>
    </w:p>
    <w:p>
      <w:r>
        <w:t>出版社：北京：北京出版社</w:t>
      </w:r>
    </w:p>
    <w:p>
      <w:r>
        <w:t>出版日期：1983.12</w:t>
      </w:r>
    </w:p>
    <w:p>
      <w:r>
        <w:t>总页数：310</w:t>
      </w:r>
    </w:p>
    <w:p>
      <w:r>
        <w:t>更多请访问教客网: www.jiaokey.com</w:t>
      </w:r>
    </w:p>
    <w:p>
      <w:r>
        <w:t>四十一位著名的物理学家 评论地址：https://www.jiaokey.com/book/detail/10119872.html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