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书名：生命之树与知识之树  中西文化专题比较</w:t>
      </w:r>
    </w:p>
    <w:p>
      <w:r>
        <w:t>作者:高旭东著</w:t>
      </w:r>
    </w:p>
    <w:p>
      <w:r>
        <w:t>出版社:石家庄：河北人民出版社</w:t>
      </w:r>
    </w:p>
    <w:p>
      <w:r>
        <w:t>出版日期：1989.08</w:t>
      </w:r>
    </w:p>
    <w:p>
      <w:r>
        <w:t>总页数：239</w:t>
      </w:r>
    </w:p>
    <w:p>
      <w:r>
        <w:t>更多请访问教客网:www.jiaokey.com</w:t>
      </w:r>
    </w:p>
    <w:p>
      <w:r>
        <w:t>生命之树与知识之树  中西文化专题比较评论地址：https://www.jiaokey.com/book/detail/10119802.html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