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书名：罗马尼亚地理  第2版</w:t>
      </w:r>
    </w:p>
    <w:p>
      <w:r>
        <w:t>作者：（罗）T.莫拉里乌等著；延边大学外语教研组译</w:t>
      </w:r>
    </w:p>
    <w:p>
      <w:r>
        <w:t>出版社：长春：吉林人民出版社</w:t>
      </w:r>
    </w:p>
    <w:p>
      <w:r>
        <w:t>出版日期：1975.08</w:t>
      </w:r>
    </w:p>
    <w:p>
      <w:r>
        <w:t>总页数：150</w:t>
      </w:r>
    </w:p>
    <w:p>
      <w:r>
        <w:t>更多请访问教客网: www.jiaokey.com</w:t>
      </w:r>
    </w:p>
    <w:p>
      <w:r>
        <w:t>罗马尼亚地理  第2版 评论地址：https://www.jiaokey.com/book/detail/10119796.html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