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书名：斯堪的纳维亚</w:t>
      </w:r>
    </w:p>
    <w:p>
      <w:r>
        <w:t>作者：（英）富勒顿（B.Fullerton），（英）威廉斯（A.F.Williams）著；天津师范学院地理系译</w:t>
      </w:r>
    </w:p>
    <w:p>
      <w:r>
        <w:t>出版社：天津：天津人民出版社</w:t>
      </w:r>
    </w:p>
    <w:p>
      <w:r>
        <w:t>出版日期：1976.04</w:t>
      </w:r>
    </w:p>
    <w:p>
      <w:r>
        <w:t>总页数：326</w:t>
      </w:r>
    </w:p>
    <w:p>
      <w:r>
        <w:t>更多请访问教客网: www.jiaokey.com</w:t>
      </w:r>
    </w:p>
    <w:p>
      <w:r>
        <w:t>斯堪的纳维亚 评论地址：https://www.jiaokey.com/book/detail/10119758.html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