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书名：续敦煌实录</w:t>
      </w:r>
    </w:p>
    <w:p>
      <w:r>
        <w:t>作者：（清）张澍著；李鼎文校点</w:t>
      </w:r>
    </w:p>
    <w:p>
      <w:r>
        <w:t>出版社：兰州：甘肃人民出版社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续敦煌实录 评论地址：https://www.jiaokey.com/book/detail/10119671.html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