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书名：巴勒斯坦地理  自然、经济、政治地理的研究  自然、经济、政治地理的研究</w:t>
      </w:r>
    </w:p>
    <w:p>
      <w:r>
        <w:t>作者：（巴勒斯坦）穆罕默德·萨拉马·纳哈勒著；潘定宇译</w:t>
      </w:r>
    </w:p>
    <w:p>
      <w:r>
        <w:t>出版社：北京：北京出版社</w:t>
      </w:r>
    </w:p>
    <w:p>
      <w:r>
        <w:t>出版日期：1978.09</w:t>
      </w:r>
    </w:p>
    <w:p>
      <w:r>
        <w:t>总页数：119</w:t>
      </w:r>
    </w:p>
    <w:p>
      <w:r>
        <w:t>更多请访问教客网: www.jiaokey.com</w:t>
      </w:r>
    </w:p>
    <w:p>
      <w:r>
        <w:t>巴勒斯坦地理  自然、经济、政治地理的研究  自然、经济、政治地理的研究 评论地址：https://www.jiaokey.com/book/detail/10119661.html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