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书名：中国“透光”古铜镜的奥秘</w:t>
      </w:r>
    </w:p>
    <w:p>
      <w:r>
        <w:t>作者：阮崇武，毛增滇编著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总页数：49</w:t>
      </w:r>
    </w:p>
    <w:p>
      <w:r>
        <w:t>更多请访问教客网: www.jiaokey.com</w:t>
      </w:r>
    </w:p>
    <w:p>
      <w:r>
        <w:t>中国“透光”古铜镜的奥秘 评论地址：https://www.jiaokey.com/book/detail/10119633.html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