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书名：红海  国际角逐中的通道</w:t>
      </w:r>
    </w:p>
    <w:p>
      <w:r>
        <w:t>作者：（埃及）加尔吉斯·阿吉赫·尤南著；章浩，梅州译</w:t>
      </w:r>
    </w:p>
    <w:p>
      <w:r>
        <w:t>出版社：北京：世界知识出版社</w:t>
      </w:r>
    </w:p>
    <w:p>
      <w:r>
        <w:t>出版日期：1984.05</w:t>
      </w:r>
    </w:p>
    <w:p>
      <w:r>
        <w:t>总页数：83</w:t>
      </w:r>
    </w:p>
    <w:p>
      <w:r>
        <w:t>更多请访问教客网: www.jiaokey.com</w:t>
      </w:r>
    </w:p>
    <w:p>
      <w:r>
        <w:t>红海  国际角逐中的通道 评论地址：https://www.jiaokey.com/book/detail/10119605.html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