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书名：附录  职方外纪·卷2</w:t>
      </w:r>
    </w:p>
    <w:p>
      <w:r>
        <w:t>作者：艾儒略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总页数：23</w:t>
      </w:r>
    </w:p>
    <w:p>
      <w:r>
        <w:t>更多请访问教客网: www.jiaokey.com</w:t>
      </w:r>
    </w:p>
    <w:p>
      <w:r>
        <w:t>附录  职方外纪·卷2 评论地址：https://www.jiaokey.com/book/detail/10119575.html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