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书名：林则徐奏稿、公牍、日记补编</w:t>
      </w:r>
    </w:p>
    <w:p>
      <w:r>
        <w:t>作者：陈锡祺主编；廖伟章，王化三编</w:t>
      </w:r>
    </w:p>
    <w:p>
      <w:r>
        <w:t>出版社：广州：中山大学出版社</w:t>
      </w:r>
    </w:p>
    <w:p>
      <w:r>
        <w:t>出版日期：1985.12</w:t>
      </w:r>
    </w:p>
    <w:p>
      <w:r>
        <w:t>总页数：193</w:t>
      </w:r>
    </w:p>
    <w:p>
      <w:r>
        <w:t>更多请访问教客网: www.jiaokey.com</w:t>
      </w:r>
    </w:p>
    <w:p>
      <w:r>
        <w:t>林则徐奏稿、公牍、日记补编 评论地址：https://www.jiaokey.com/book/detail/10119436.html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