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书名：荣庆日记  一个晚清重臣的生活实录</w:t>
      </w:r>
    </w:p>
    <w:p>
      <w:r>
        <w:t>作者：（清）荣庆著；谢兴尧整理、点校、注释</w:t>
      </w:r>
    </w:p>
    <w:p>
      <w:r>
        <w:t>出版社：西安：西北大学出版社</w:t>
      </w:r>
    </w:p>
    <w:p>
      <w:r>
        <w:t>出版日期：1986.05</w:t>
      </w:r>
    </w:p>
    <w:p>
      <w:r>
        <w:t>总页数：283</w:t>
      </w:r>
    </w:p>
    <w:p>
      <w:r>
        <w:t>更多请访问教客网: www.jiaokey.com</w:t>
      </w:r>
    </w:p>
    <w:p>
      <w:r>
        <w:t>荣庆日记  一个晚清重臣的生活实录 评论地址：https://www.jiaokey.com/book/detail/10119435.html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