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书名：黑人歌王罗伯逊</w:t>
      </w:r>
    </w:p>
    <w:p>
      <w:r>
        <w:t>作者:（美）弗吉尼亚·汉密尔顿著；成城译</w:t>
      </w:r>
    </w:p>
    <w:p>
      <w:r>
        <w:t>出版社:天津：天津人民出版社</w:t>
      </w:r>
    </w:p>
    <w:p>
      <w:r>
        <w:t>出版日期：1982.03</w:t>
      </w:r>
    </w:p>
    <w:p>
      <w:r>
        <w:t>总页数：253</w:t>
      </w:r>
    </w:p>
    <w:p>
      <w:r>
        <w:t>更多请访问教客网:www.jiaokey.com</w:t>
      </w:r>
    </w:p>
    <w:p>
      <w:r>
        <w:t>黑人歌王罗伯逊评论地址：https://www.jiaokey.com/book/detail/10119395.html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