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法庭上的皇帝  溥仪在远东国际军事审判中作证始末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法庭上的皇帝  溥仪在远东国际军事审判中作证始末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本书出售、求购地址：https://www.jiaokey.com/book/detail/10119376.html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关键词搜索：https://www.jiaokey.com/tag/法庭上的皇帝  溥仪在远东国际军事审判中作证始末.html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