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一个好莱坞女影星的遭遇  弗朗西丝·法默自述</w:t>
      </w:r>
    </w:p>
    <w:p>
      <w:r>
        <w:rPr>
          <w:rFonts w:ascii="宋体" w:hAnsi="宋体" w:eastAsia="宋体"/>
          <w:sz w:val="24"/>
        </w:rPr>
        <w:t>（美）法默（Farmer，F.）著；沈志华等译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一个好莱坞女影星的遭遇  弗朗西丝·法默自述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（美）法默（Farmer，F.）著；沈志华等译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本书出售、求购地址：https://www.jiaokey.com/book/detail/10119345.html</w:t>
      </w:r>
    </w:p>
    <w:p>
      <w:r>
        <w:t>更多相关图书推荐：https://www.jiaokey.com</w:t>
      </w:r>
    </w:p>
    <w:p>
      <w:r>
        <w:t>（美）法默（Farmer，F.）著；沈志华等译 其他作品：https://www.jiaokey.com/tag/（美）法默（Farmer，F.）著；沈志华等译.html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关键词搜索：https://www.jiaokey.com/tag/一个好莱坞女影星的遭遇  弗朗西丝·法默自述.html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