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书名：乱世奸雄袁世凯</w:t>
      </w:r>
    </w:p>
    <w:p>
      <w:r>
        <w:t>作者：（加）陈志让（Chen，J.）著；傅志明，鲜于浩译</w:t>
      </w:r>
    </w:p>
    <w:p>
      <w:r>
        <w:t>出版社：长沙：湖南人民出版社</w:t>
      </w:r>
    </w:p>
    <w:p>
      <w:r>
        <w:t>出版日期：1988.05</w:t>
      </w:r>
    </w:p>
    <w:p>
      <w:r>
        <w:t>总页数：299</w:t>
      </w:r>
    </w:p>
    <w:p>
      <w:r>
        <w:t>更多请访问教客网: www.jiaokey.com</w:t>
      </w:r>
    </w:p>
    <w:p>
      <w:r>
        <w:t>乱世奸雄袁世凯 评论地址：https://www.jiaokey.com/book/detail/10119314.html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