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第5集</w:t>
      </w:r>
    </w:p>
    <w:p>
      <w:r>
        <w:t>作者：中国地理学会世界地理专业委员会编</w:t>
      </w:r>
    </w:p>
    <w:p>
      <w:r>
        <w:t>出版社：北京：商务印书馆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世界地理集刊  第5集 评论地址：https://www.jiaokey.com/book/detail/10119271.html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