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书名：世界地理图说</w:t>
      </w:r>
    </w:p>
    <w:p>
      <w:r>
        <w:t>作者：林育真，张玉庚，葛敏卿</w:t>
      </w:r>
    </w:p>
    <w:p>
      <w:r>
        <w:t>出版社：济南：山东科学技术出版社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世界地理图说 评论地址：https://www.jiaokey.com/book/detail/10119265.html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