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书名：庭闻忆略  回忆祖父罗振玉的一生</w:t>
      </w:r>
    </w:p>
    <w:p>
      <w:r>
        <w:t>作者：罗继祖著</w:t>
      </w:r>
    </w:p>
    <w:p>
      <w:r>
        <w:t>出版社：长春:吉林文史出版社,1987.09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庭闻忆略  回忆祖父罗振玉的一生 评论地址：https://www.jiaokey.com/book/detail/10119262.html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