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书名：徐霞客家传</w:t>
      </w:r>
    </w:p>
    <w:p>
      <w:r>
        <w:t>作者：吕锡生主编</w:t>
      </w:r>
    </w:p>
    <w:p>
      <w:r>
        <w:t>出版社：长春:吉林文史出版社,1988.02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徐霞客家传 评论地址：https://www.jiaokey.com/book/detail/10119259.html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