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书名：南希自传</w:t>
      </w:r>
    </w:p>
    <w:p>
      <w:r>
        <w:t>作者：（美）里u3000根（Reagan，N.）口述；利u3000比（Libby，B.）代笔 李豫生，孔u3000岩译</w:t>
      </w:r>
    </w:p>
    <w:p>
      <w:r>
        <w:t>出版社：北京：中国青年出版社</w:t>
      </w:r>
    </w:p>
    <w:p>
      <w:r>
        <w:t>出版日期：1987.09</w:t>
      </w:r>
    </w:p>
    <w:p>
      <w:r>
        <w:t>总页数：164</w:t>
      </w:r>
    </w:p>
    <w:p>
      <w:r>
        <w:t>更多请访问教客网: www.jiaokey.com</w:t>
      </w:r>
    </w:p>
    <w:p>
      <w:r>
        <w:t>南希自传 评论地址：https://www.jiaokey.com/book/detail/10119206.html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