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书名：起草独立宣言的人</w:t>
      </w:r>
    </w:p>
    <w:p>
      <w:r>
        <w:t>作者：（美）弗莱明著；董俊敏，齐军平译</w:t>
      </w:r>
    </w:p>
    <w:p>
      <w:r>
        <w:t>出版社：太原：北岳文艺出版社</w:t>
      </w:r>
    </w:p>
    <w:p>
      <w:r>
        <w:t>出版日期：1988.08</w:t>
      </w:r>
    </w:p>
    <w:p>
      <w:r>
        <w:t>总页数：340</w:t>
      </w:r>
    </w:p>
    <w:p>
      <w:r>
        <w:t>更多请访问教客网: www.jiaokey.com</w:t>
      </w:r>
    </w:p>
    <w:p>
      <w:r>
        <w:t>起草独立宣言的人 评论地址：https://www.jiaokey.com/book/detail/10119196.html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