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书名：基辛格  一个超级德国佬的冒险生涯</w:t>
      </w:r>
    </w:p>
    <w:p>
      <w:r>
        <w:t>作者：（美）阿什曼著；陈静芝，盛东明译</w:t>
      </w:r>
    </w:p>
    <w:p>
      <w:r>
        <w:t>出版社：北京：现代出版社</w:t>
      </w:r>
    </w:p>
    <w:p>
      <w:r>
        <w:t>出版日期：1989.11</w:t>
      </w:r>
    </w:p>
    <w:p>
      <w:r>
        <w:t>总页数：229</w:t>
      </w:r>
    </w:p>
    <w:p>
      <w:r>
        <w:t>更多请访问教客网: www.jiaokey.com</w:t>
      </w:r>
    </w:p>
    <w:p>
      <w:r>
        <w:t>基辛格  一个超级德国佬的冒险生涯 评论地址：https://www.jiaokey.com/book/detail/10119186.html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