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康提吉探险队</w:t>
      </w:r>
    </w:p>
    <w:p>
      <w:r>
        <w:rPr>
          <w:rFonts w:ascii="宋体" w:hAnsi="宋体" w:eastAsia="宋体"/>
          <w:sz w:val="24"/>
        </w:rPr>
        <w:t>（挪）海尔达尔著；（英）怀默简写；梁可编译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9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康提吉探险队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（挪）海尔达尔著；（英）怀默简写；梁可编译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太平洋(学科: 探险) 探险-太平洋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本书出售、求购地址：https://www.jiaokey.com/book/detail/10119105.html</w:t>
      </w:r>
    </w:p>
    <w:p>
      <w:r>
        <w:t>更多相关图书推荐：https://www.jiaokey.com</w:t>
      </w:r>
    </w:p>
    <w:p>
      <w:r>
        <w:t>（挪）海尔达尔著；（英）怀默简写；梁可编译 其他作品：https://www.jiaokey.com/tag/（挪）海尔达尔著；（英）怀默简写；梁可编译.html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关键词搜索：https://www.jiaokey.com/tag/太平洋(学科: 探险) 探险-太平洋.html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