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书名：涅瓦号环球旅行记</w:t>
      </w:r>
    </w:p>
    <w:p>
      <w:r>
        <w:t>作者：（俄）里相斯基著；徐景学译</w:t>
      </w:r>
    </w:p>
    <w:p>
      <w:r>
        <w:t>出版社：哈尔滨：黑龙江人民出版社</w:t>
      </w:r>
    </w:p>
    <w:p>
      <w:r>
        <w:t>出版日期：1983.02</w:t>
      </w:r>
    </w:p>
    <w:p>
      <w:r>
        <w:t>总页数：294</w:t>
      </w:r>
    </w:p>
    <w:p>
      <w:r>
        <w:t>更多请访问教客网: www.jiaokey.com</w:t>
      </w:r>
    </w:p>
    <w:p>
      <w:r>
        <w:t>涅瓦号环球旅行记 评论地址：https://www.jiaokey.com/book/detail/10119101.html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