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书名：发须爪-关于它们的风俗</w:t>
      </w:r>
    </w:p>
    <w:p>
      <w:r>
        <w:t>作者：江绍原著</w:t>
      </w:r>
    </w:p>
    <w:p>
      <w:r>
        <w:t>出版社：上海：上海文艺出版社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发须爪-关于它们的风俗 评论地址：https://www.jiaokey.com/book/detail/10118992.html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