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书名：曲阜孔府档案史料选编  第3编  清代档案史料  第15册  商业高利贷工食物价</w:t>
      </w:r>
    </w:p>
    <w:p>
      <w:r>
        <w:t>作者：曲阜师范学院历史系</w:t>
      </w:r>
    </w:p>
    <w:p>
      <w:r>
        <w:t>出版社：济南：齐鲁书社</w:t>
      </w:r>
    </w:p>
    <w:p>
      <w:r>
        <w:t>出版日期：1981.09</w:t>
      </w:r>
    </w:p>
    <w:p>
      <w:r>
        <w:t>总页数：324</w:t>
      </w:r>
    </w:p>
    <w:p>
      <w:r>
        <w:t>更多请访问教客网: www.jiaokey.com</w:t>
      </w:r>
    </w:p>
    <w:p>
      <w:r>
        <w:t>曲阜孔府档案史料选编  第3编  清代档案史料  第15册  商业高利贷工食物价 评论地址：https://www.jiaokey.com/book/detail/10118930.html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