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书名：元素周期表的创制者门捷列夫</w:t>
      </w:r>
    </w:p>
    <w:p>
      <w:r>
        <w:t>作者:李光羽</w:t>
      </w:r>
    </w:p>
    <w:p>
      <w:r>
        <w:t>出版社:北京:商务印书馆,1987.01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元素周期表的创制者门捷列夫评论地址：https://www.jiaokey.com/book/detail/10118900.html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