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维尔纳茨基  生平·思想·业绩</w:t>
      </w:r>
    </w:p>
    <w:p>
      <w:r>
        <w:rPr>
          <w:rFonts w:ascii="宋体" w:hAnsi="宋体" w:eastAsia="宋体"/>
          <w:sz w:val="24"/>
        </w:rPr>
        <w:t>（苏）巴兰金（Баландин，Р.）著；孙德佩译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维尔纳茨基  生平·思想·业绩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（苏）巴兰金（Баландин，Р.）著；孙德佩译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本书出售、求购地址：https://www.jiaokey.com/book/detail/10118895.html</w:t>
      </w:r>
    </w:p>
    <w:p>
      <w:r>
        <w:t>更多相关图书推荐：https://www.jiaokey.com</w:t>
      </w:r>
    </w:p>
    <w:p>
      <w:r>
        <w:t>（苏）巴兰金（Баландин，Р.）著；孙德佩译 其他作品：https://www.jiaokey.com/tag/（苏）巴兰金（Баландин，Р.）著；孙德佩译.html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关键词搜索：https://www.jiaokey.com/tag/维尔纳茨基  生平·思想·业绩.html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