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书名：战斗至天明</w:t>
      </w:r>
    </w:p>
    <w:p>
      <w:r>
        <w:t>作者：中共重庆市委党名工作委员会，重庆歌乐烈士陵园组编</w:t>
      </w:r>
    </w:p>
    <w:p>
      <w:r>
        <w:t>出版社：重庆：重庆出版社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战斗至天明 评论地址：https://www.jiaokey.com/book/detail/10118879.html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