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苏联第一个女大使柯伦泰</w:t>
      </w:r>
    </w:p>
    <w:p>
      <w:r>
        <w:rPr>
          <w:rFonts w:ascii="宋体" w:hAnsi="宋体" w:eastAsia="宋体"/>
          <w:sz w:val="24"/>
        </w:rPr>
        <w:t>（苏）埃·明德林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苏联第一个女大使柯伦泰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（苏）埃·明德林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本书出售、求购地址：https://www.jiaokey.com/book/detail/10118869.html</w:t>
      </w:r>
    </w:p>
    <w:p>
      <w:r>
        <w:t>更多相关图书推荐：https://www.jiaokey.com</w:t>
      </w:r>
    </w:p>
    <w:p>
      <w:r>
        <w:t>（苏）埃·明德林 其他作品：https://www.jiaokey.com/tag/（苏）埃·明德林.html</w:t>
      </w:r>
    </w:p>
    <w:p>
      <w:r>
        <w:t>关键词搜索：https://www.jiaokey.com/tag/苏联第一个女大使柯伦泰.html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