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书名：拾级而下的二十三级台阶  末代沙皇尼古拉二世评传</w:t>
      </w:r>
    </w:p>
    <w:p>
      <w:r>
        <w:t>作者:（苏）卡斯维诺夫（Касвинов，М.К.）著；贺安保，黄其才译</w:t>
      </w:r>
    </w:p>
    <w:p>
      <w:r>
        <w:t>出版社:北京：商务印书馆</w:t>
      </w:r>
    </w:p>
    <w:p>
      <w:r>
        <w:t>出版日期：1987.08</w:t>
      </w:r>
    </w:p>
    <w:p>
      <w:r>
        <w:t>总页数：631</w:t>
      </w:r>
    </w:p>
    <w:p>
      <w:r>
        <w:t>更多请访问教客网:www.jiaokey.com</w:t>
      </w:r>
    </w:p>
    <w:p>
      <w:r>
        <w:t>拾级而下的二十三级台阶  末代沙皇尼古拉二世评传评论地址：https://www.jiaokey.com/book/detail/10118859.html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