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书名：明辽东镇长城及防御考</w:t>
      </w:r>
    </w:p>
    <w:p>
      <w:r>
        <w:t>作者：刘谦著</w:t>
      </w:r>
    </w:p>
    <w:p>
      <w:r>
        <w:t>出版社：北京:文物出版社,1989.12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明辽东镇长城及防御考 评论地址：https://www.jiaokey.com/book/detail/10118840.html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