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书名：拿破仑的最后岁月  圣赫勒拿岛流放记</w:t>
      </w:r>
    </w:p>
    <w:p>
      <w:r>
        <w:t>作者：（法）G. 马蒂诺著；仑友衡，王正瞳译</w:t>
      </w:r>
    </w:p>
    <w:p>
      <w:r>
        <w:t>出版社：北京：世界知识出版社</w:t>
      </w:r>
    </w:p>
    <w:p>
      <w:r>
        <w:t>出版日期：1988.08</w:t>
      </w:r>
    </w:p>
    <w:p>
      <w:r>
        <w:t>总页数：450</w:t>
      </w:r>
    </w:p>
    <w:p>
      <w:r>
        <w:t>更多请访问教客网: www.jiaokey.com</w:t>
      </w:r>
    </w:p>
    <w:p>
      <w:r>
        <w:t>拿破仑的最后岁月  圣赫勒拿岛流放记 评论地址：https://www.jiaokey.com/book/detail/10118812.html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