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书名：西欧近代画家  上  从哥雅到库尔贝</w:t>
      </w:r>
    </w:p>
    <w:p>
      <w:r>
        <w:t>作者：（意）文杜里著；钱景长等译</w:t>
      </w:r>
    </w:p>
    <w:p>
      <w:r>
        <w:t>出版社：北京：人民美术出版社</w:t>
      </w:r>
    </w:p>
    <w:p>
      <w:r>
        <w:t>出版日期：1979.12</w:t>
      </w:r>
    </w:p>
    <w:p>
      <w:r>
        <w:t>总页数：194</w:t>
      </w:r>
    </w:p>
    <w:p>
      <w:r>
        <w:t>更多请访问教客网: www.jiaokey.com</w:t>
      </w:r>
    </w:p>
    <w:p>
      <w:r>
        <w:t>西欧近代画家  上  从哥雅到库尔贝 评论地址：https://www.jiaokey.com/book/detail/10118738.html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