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书名：玛塔·哈丽  一个女间谍的一生</w:t>
      </w:r>
    </w:p>
    <w:p>
      <w:r>
        <w:t>作者：（意）格里兰迪著；巩长金，孟瑜译</w:t>
      </w:r>
    </w:p>
    <w:p>
      <w:r>
        <w:t>出版社：北京：解放军出版社</w:t>
      </w:r>
    </w:p>
    <w:p>
      <w:r>
        <w:t>出版日期：1988.01</w:t>
      </w:r>
    </w:p>
    <w:p>
      <w:r>
        <w:t>总页数：269</w:t>
      </w:r>
    </w:p>
    <w:p>
      <w:r>
        <w:t>更多请访问教客网: www.jiaokey.com</w:t>
      </w:r>
    </w:p>
    <w:p>
      <w:r>
        <w:t>玛塔·哈丽  一个女间谍的一生 评论地址：https://www.jiaokey.com/book/detail/10118730.html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