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书名：冲进暴风雨  一个救生艇长的真实故事</w:t>
      </w:r>
    </w:p>
    <w:p>
      <w:r>
        <w:t>作者：（英）斯基特莫尔著；陈振实译</w:t>
      </w:r>
    </w:p>
    <w:p>
      <w:r>
        <w:t>出版社：北京：海洋出版社</w:t>
      </w:r>
    </w:p>
    <w:p>
      <w:r>
        <w:t>出版日期：1985.07</w:t>
      </w:r>
    </w:p>
    <w:p>
      <w:r>
        <w:t>总页数：125</w:t>
      </w:r>
    </w:p>
    <w:p>
      <w:r>
        <w:t>更多请访问教客网: www.jiaokey.com</w:t>
      </w:r>
    </w:p>
    <w:p>
      <w:r>
        <w:t>冲进暴风雨  一个救生艇长的真实故事 评论地址：https://www.jiaokey.com/book/detail/10118721.html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