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书名：历代英王生平</w:t>
      </w:r>
    </w:p>
    <w:p>
      <w:r>
        <w:t>作者：（英）弗雷泽（Fraser，A.）编；杨照明，熊德威译</w:t>
      </w:r>
    </w:p>
    <w:p>
      <w:r>
        <w:t>出版社：</w:t>
      </w:r>
    </w:p>
    <w:p>
      <w:r>
        <w:t>出版日期：1985.10</w:t>
      </w:r>
    </w:p>
    <w:p>
      <w:r>
        <w:t>总页数：437</w:t>
      </w:r>
    </w:p>
    <w:p>
      <w:r>
        <w:t>更多请访问教客网: www.jiaokey.com</w:t>
      </w:r>
    </w:p>
    <w:p>
      <w:r>
        <w:t>历代英王生平 评论地址：https://www.jiaokey.com/book/detail/10118720.html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