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书名：从牛津到山丹  乔治·霍克的故事</w:t>
      </w:r>
    </w:p>
    <w:p>
      <w:r>
        <w:t>作者：（新西兰）艾黎（R.Alley）著；段津，高建译</w:t>
      </w:r>
    </w:p>
    <w:p>
      <w:r>
        <w:t>出版社：北京：北京出版社</w:t>
      </w:r>
    </w:p>
    <w:p>
      <w:r>
        <w:t>出版日期：1984.02</w:t>
      </w:r>
    </w:p>
    <w:p>
      <w:r>
        <w:t>总页数：181</w:t>
      </w:r>
    </w:p>
    <w:p>
      <w:r>
        <w:t>更多请访问教客网: www.jiaokey.com</w:t>
      </w:r>
    </w:p>
    <w:p>
      <w:r>
        <w:t>从牛津到山丹  乔治·霍克的故事 评论地址：https://www.jiaokey.com/book/detail/10118710.html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