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书名：从帝国军人到反战勇士</w:t>
      </w:r>
    </w:p>
    <w:p>
      <w:r>
        <w:t>作者：日本反战同盟成员回忆录编辑委员会编；张惠才，韩凤琴译</w:t>
      </w:r>
    </w:p>
    <w:p>
      <w:r>
        <w:t>出版社：北京：中国文史出版社</w:t>
      </w:r>
    </w:p>
    <w:p>
      <w:r>
        <w:t>出版日期：1987.04</w:t>
      </w:r>
    </w:p>
    <w:p>
      <w:r>
        <w:t>总页数：240</w:t>
      </w:r>
    </w:p>
    <w:p>
      <w:r>
        <w:t>更多请访问教客网: www.jiaokey.com</w:t>
      </w:r>
    </w:p>
    <w:p>
      <w:r>
        <w:t>从帝国军人到反战勇士 评论地址：https://www.jiaokey.com/book/detail/10118573.html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