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国共谈判文献资料选辑  1948.8-1947.3</w:t>
      </w:r>
    </w:p>
    <w:p>
      <w:r>
        <w:rPr>
          <w:rFonts w:ascii="宋体" w:hAnsi="宋体" w:eastAsia="宋体"/>
          <w:sz w:val="24"/>
        </w:rPr>
        <w:t>中共代表团梅园新村纪念馆编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国共谈判文献资料选辑  1948.8-1947.3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中共代表团梅园新村纪念馆编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本书出售、求购地址：https://www.jiaokey.com/book/detail/10118532.html</w:t>
      </w:r>
    </w:p>
    <w:p>
      <w:r>
        <w:t>更多相关图书推荐：https://www.jiaokey.com</w:t>
      </w:r>
    </w:p>
    <w:p>
      <w:r>
        <w:t>中共代表团梅园新村纪念馆编 其他作品：https://www.jiaokey.com/tag/中共代表团梅园新村纪念馆编.html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关键词搜索：https://www.jiaokey.com/tag/国共谈判文献资料选辑  1948.8-1947.3.html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