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书名：任弼时同志八十诞辰纪念集</w:t>
      </w:r>
    </w:p>
    <w:p>
      <w:r>
        <w:t>作者:中共中央文献研究室综合研究组编</w:t>
      </w:r>
    </w:p>
    <w:p>
      <w:r>
        <w:t>出版社:北京：中国青年出版社</w:t>
      </w:r>
    </w:p>
    <w:p>
      <w:r>
        <w:t>出版日期：1985.08</w:t>
      </w:r>
    </w:p>
    <w:p>
      <w:r>
        <w:t>总页数：148</w:t>
      </w:r>
    </w:p>
    <w:p>
      <w:r>
        <w:t>更多请访问教客网:www.jiaokey.com</w:t>
      </w:r>
    </w:p>
    <w:p>
      <w:r>
        <w:t>任弼时同志八十诞辰纪念集评论地址：https://www.jiaokey.com/book/detail/10118491.html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